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10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预习江南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熟读《小小的船》并背诵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1.回家练习位值表，说说12.20的意义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熟读《秋天》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预习第二课《小小的船》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1.回家练习位值表，说说12.20的意义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熟背《小小的船》。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default" w:ascii="宋体" w:hAnsi="宋体" w:eastAsia="宋体" w:cs="宋体"/>
                <w:szCs w:val="22"/>
              </w:rPr>
              <w:t>用“十一就是十和一“的句式说一说11到20。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 w:ascii="宋体" w:hAnsi="宋体" w:eastAsia="宋体" w:cs="宋体"/>
                <w:szCs w:val="22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 w:ascii="宋体" w:hAnsi="宋体" w:eastAsia="宋体" w:cs="宋体"/>
                <w:szCs w:val="22"/>
              </w:rPr>
              <w:t>.</w:t>
            </w:r>
            <w:r>
              <w:rPr>
                <w:rFonts w:hint="default" w:ascii="宋体" w:hAnsi="宋体" w:eastAsia="宋体" w:cs="宋体"/>
                <w:szCs w:val="22"/>
              </w:rPr>
              <w:t>预习《语文园地二》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default" w:ascii="宋体" w:hAnsi="宋体" w:eastAsia="宋体" w:cs="宋体"/>
                <w:szCs w:val="22"/>
              </w:rPr>
              <w:t>2.读《拼音12》和练习册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szCs w:val="22"/>
              </w:rPr>
              <w:t>用“十一就是十和一“的句式说一说11到20。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熟读《拼音13》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预习《语文园地三》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复习课本p40 说一说11-20 由几个十 几个一组成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听读P28-29，5遍。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.背诵四季一二小节小节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复习课本p34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听读P28-29，5遍。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7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1.跟爸爸妈妈商量，看十分钟电视。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1.背单词第34页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预习第35页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1.跟爸爸妈妈商量，看十分钟电视。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1.背诵单词第34页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2.预习第35页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1.复习14课字词。</w:t>
            </w:r>
          </w:p>
          <w:p>
            <w:pPr>
              <w:pStyle w:val="5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2.朗读《14我要的是葫芦》，语音上传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2.预习书本61页。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1.背30页单词和对话。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1.复习第一单元词语。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2.预习书本61页。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1.背30页单词和对话。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1.书空第二单元生字。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复习M1核心句型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1.复习第16课。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2.预习语文园地。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1.校本练习P51。</w:t>
            </w:r>
          </w:p>
          <w:p>
            <w:pPr>
              <w:pStyle w:val="5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</w:t>
            </w:r>
            <w:r>
              <w:t>.默写M3U2第二部分单词。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</w:t>
            </w:r>
            <w:r>
              <w:t>.抄写M3U2第三部分句子。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复习单元二词语。</w:t>
            </w:r>
          </w:p>
          <w:p>
            <w:pPr>
              <w:pStyle w:val="5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1．一号本。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</w:t>
            </w:r>
            <w:r>
              <w:t>.默写M3U2第二部分单词。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</w:t>
            </w:r>
            <w:r>
              <w:t>.抄写M3U2第三部分句子。</w:t>
            </w:r>
          </w:p>
          <w:p>
            <w:pPr>
              <w:pStyle w:val="5"/>
              <w:spacing w:before="0" w:after="0"/>
            </w:pPr>
            <w:r>
              <w:t>3.听读M3U2,2遍。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校本16。</w:t>
            </w:r>
          </w:p>
          <w:p>
            <w:pPr>
              <w:pStyle w:val="5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预习作文5。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1．一号本。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1.抄写背诵M3U2第一框。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numPr>
                <w:ilvl w:val="0"/>
                <w:numId w:val="3"/>
              </w:numPr>
              <w:spacing w:before="0" w:after="0"/>
            </w:pPr>
            <w:r>
              <w:rPr>
                <w:rFonts w:hint="eastAsia"/>
              </w:rPr>
              <w:t>复习单元二词语。</w:t>
            </w:r>
          </w:p>
          <w:p>
            <w:pPr>
              <w:pStyle w:val="5"/>
              <w:numPr>
                <w:ilvl w:val="0"/>
                <w:numId w:val="3"/>
              </w:numPr>
              <w:spacing w:before="0" w:after="0"/>
            </w:pPr>
            <w:r>
              <w:rPr>
                <w:rFonts w:hint="eastAsia"/>
              </w:rPr>
              <w:t>完成卷2。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1.订正试卷。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</w:t>
            </w:r>
            <w:r>
              <w:t>.默写M3U2第二部分单词。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</w:t>
            </w:r>
            <w:r>
              <w:t>.抄写M3U2第三部分句子。</w:t>
            </w:r>
          </w:p>
          <w:p>
            <w:pPr>
              <w:pStyle w:val="5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1.默写5。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40分钟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1.订正试卷。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1.背诵P31课文。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2.抄写M3U2第一框。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1.背诵古诗嫦娥。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1.2018年练习剩余部分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 练习卷剩余题目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背单词表u2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1.精练17课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1.2018年练习剩余部分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1.抄划到的词汇并背。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1.校本第18课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1.一张练习卷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1.抄划到的词汇并背。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1.预习18课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1.一张练习卷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1.预习18课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1.精练第52页。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1.订正练习卷，签名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2.默写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2.精练P39～P40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1.背44页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2.做练习，默写课文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1.复习第四单元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2.练字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2.精练P39～P40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1.背44页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2.做练习，默写课文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1.复习第五单元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2.语文练习17课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1.</w:t>
            </w:r>
          </w:p>
          <w:p>
            <w:pPr>
              <w:pStyle w:val="5"/>
              <w:spacing w:before="0" w:after="0"/>
            </w:pPr>
            <w:r>
              <w:t>2.练习卷（反面）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1.背P46，预习P45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1.完成精练语文园地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2.查找资料（二十年前的和二十年后进行对比）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2.练习卷（反面）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1.背P46，预习P45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2.默写10个单词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lYjQzMDY3NTQ1MWNhMDE4YmQ2OTZmMGNiMzhiNzQifQ=="/>
  </w:docVars>
  <w:rsids>
    <w:rsidRoot w:val="0011459D"/>
    <w:rsid w:val="00072DD8"/>
    <w:rsid w:val="000C7405"/>
    <w:rsid w:val="0011158D"/>
    <w:rsid w:val="0011459D"/>
    <w:rsid w:val="001464A8"/>
    <w:rsid w:val="00177CC2"/>
    <w:rsid w:val="001957E7"/>
    <w:rsid w:val="002353D8"/>
    <w:rsid w:val="00256A9A"/>
    <w:rsid w:val="002B32D5"/>
    <w:rsid w:val="002B438D"/>
    <w:rsid w:val="00357EF8"/>
    <w:rsid w:val="00364C1D"/>
    <w:rsid w:val="00441437"/>
    <w:rsid w:val="0059131F"/>
    <w:rsid w:val="005D0655"/>
    <w:rsid w:val="005F5B16"/>
    <w:rsid w:val="006F3423"/>
    <w:rsid w:val="00707BAB"/>
    <w:rsid w:val="00721934"/>
    <w:rsid w:val="007350F7"/>
    <w:rsid w:val="007A6774"/>
    <w:rsid w:val="007B09EC"/>
    <w:rsid w:val="008613D3"/>
    <w:rsid w:val="00964BF3"/>
    <w:rsid w:val="00984610"/>
    <w:rsid w:val="009C1C5C"/>
    <w:rsid w:val="009C4758"/>
    <w:rsid w:val="00AE1CA9"/>
    <w:rsid w:val="00AF72B7"/>
    <w:rsid w:val="00B71AC5"/>
    <w:rsid w:val="00BE6078"/>
    <w:rsid w:val="00DB142E"/>
    <w:rsid w:val="00E8243B"/>
    <w:rsid w:val="00F439F1"/>
    <w:rsid w:val="00F654DB"/>
    <w:rsid w:val="00FF01CA"/>
    <w:rsid w:val="133F01DF"/>
    <w:rsid w:val="150005B8"/>
    <w:rsid w:val="17DD5486"/>
    <w:rsid w:val="1E8B35FD"/>
    <w:rsid w:val="3A4E7F45"/>
    <w:rsid w:val="3FDE0C17"/>
    <w:rsid w:val="42D031AC"/>
    <w:rsid w:val="551F0CEC"/>
    <w:rsid w:val="5AFEB4CA"/>
    <w:rsid w:val="5DC2228E"/>
    <w:rsid w:val="5E985863"/>
    <w:rsid w:val="5EA16552"/>
    <w:rsid w:val="637632AE"/>
    <w:rsid w:val="64172A7C"/>
    <w:rsid w:val="6FFC1F2D"/>
    <w:rsid w:val="7B5F39AA"/>
    <w:rsid w:val="7DE22E43"/>
    <w:rsid w:val="7E476840"/>
    <w:rsid w:val="7EBF8340"/>
    <w:rsid w:val="7EDB7AE7"/>
    <w:rsid w:val="BAF33F8D"/>
    <w:rsid w:val="C57101F7"/>
    <w:rsid w:val="E7FF4901"/>
    <w:rsid w:val="F1BFC040"/>
    <w:rsid w:val="FFBECE90"/>
    <w:rsid w:val="FFF7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7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字符"/>
    <w:basedOn w:val="8"/>
    <w:qFormat/>
    <w:uiPriority w:val="0"/>
    <w:rPr>
      <w:sz w:val="18"/>
    </w:rPr>
  </w:style>
  <w:style w:type="character" w:customStyle="1" w:styleId="10">
    <w:name w:val="批注框文本 字符"/>
    <w:basedOn w:val="8"/>
    <w:qFormat/>
    <w:uiPriority w:val="0"/>
    <w:rPr>
      <w:sz w:val="18"/>
    </w:rPr>
  </w:style>
  <w:style w:type="character" w:customStyle="1" w:styleId="11">
    <w:name w:val="页眉 字符"/>
    <w:basedOn w:val="8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610</Words>
  <Characters>686</Characters>
  <Lines>4</Lines>
  <Paragraphs>1</Paragraphs>
  <TotalTime>0</TotalTime>
  <ScaleCrop>false</ScaleCrop>
  <LinksUpToDate>false</LinksUpToDate>
  <CharactersWithSpaces>690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龚珏</cp:lastModifiedBy>
  <dcterms:modified xsi:type="dcterms:W3CDTF">2022-11-14T12:06:35Z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EBCE41D39CCC4AF5AA6620B6BF884112</vt:lpwstr>
  </property>
</Properties>
</file>