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14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预习《语文园地四》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熟读、背诵《四季》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1.预习加与减1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背诵第一课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预习第二课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1.预习加与减1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熟背《江南》。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完成园地三“和大人一起读”《小鸟念书》。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预习《课文1》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熟读《语文园地三》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预习《秋天》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订正试卷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听读P30-33，三遍。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背诵《秋天》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2.预习《小小的船》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听读P30-33，三遍。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sdt>
              <w:sdtPr>
                <w:id w:val="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1.把小蝌蚪找妈妈的故事讲一遍。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rPr>
                <w:rFonts w:ascii="宋体" w:hAnsi="宋体" w:eastAsia="宋体" w:cs="宋体"/>
                <w:sz w:val="24"/>
              </w:rPr>
              <w:t>1.口算练习。</w:t>
            </w:r>
          </w:p>
          <w:p>
            <w:r>
              <w:rPr>
                <w:rFonts w:ascii="Calibri" w:hAnsi="Calibri" w:eastAsia="Calibri" w:cs="Calibri"/>
                <w:sz w:val="21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预习书本</w:t>
            </w:r>
            <w:r>
              <w:rPr>
                <w:rFonts w:ascii="Calibri" w:hAnsi="Calibri" w:eastAsia="Calibri" w:cs="Calibri"/>
                <w:sz w:val="21"/>
              </w:rPr>
              <w:t>63</w:t>
            </w:r>
            <w:r>
              <w:rPr>
                <w:rFonts w:ascii="宋体" w:hAnsi="宋体" w:eastAsia="宋体" w:cs="宋体"/>
                <w:sz w:val="21"/>
              </w:rPr>
              <w:t>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1.复习课文第18-19页</w:t>
            </w:r>
          </w:p>
          <w:p>
            <w:r>
              <w:t>2.</w:t>
            </w:r>
          </w:p>
        </w:tc>
        <w:tc>
          <w:tcPr>
            <w:tcW w:w="1275" w:type="dxa"/>
            <w:vAlign w:val="center"/>
          </w:tcPr>
          <w:p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1.把小蝌蚪找妈妈的故事讲一遍。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rPr>
                <w:rFonts w:ascii="宋体" w:hAnsi="宋体" w:eastAsia="宋体" w:cs="宋体"/>
                <w:sz w:val="24"/>
              </w:rPr>
              <w:t>1.口算练习。</w:t>
            </w:r>
          </w:p>
          <w:p>
            <w:r>
              <w:rPr>
                <w:rFonts w:ascii="Calibri" w:hAnsi="Calibri" w:eastAsia="Calibri" w:cs="Calibri"/>
                <w:sz w:val="21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预习书本</w:t>
            </w:r>
            <w:r>
              <w:rPr>
                <w:rFonts w:ascii="Calibri" w:hAnsi="Calibri" w:eastAsia="Calibri" w:cs="Calibri"/>
                <w:sz w:val="21"/>
              </w:rPr>
              <w:t>63</w:t>
            </w:r>
            <w:r>
              <w:rPr>
                <w:rFonts w:ascii="宋体" w:hAnsi="宋体" w:eastAsia="宋体" w:cs="宋体"/>
                <w:sz w:val="21"/>
              </w:rPr>
              <w:t>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1.复习课文第18-19页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1.复习第一单元字词。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rPr>
                <w:rFonts w:ascii="宋体" w:hAnsi="宋体" w:eastAsia="宋体" w:cs="宋体"/>
                <w:sz w:val="24"/>
              </w:rPr>
              <w:t>1.口算练习。</w:t>
            </w:r>
          </w:p>
          <w:p>
            <w:r>
              <w:rPr>
                <w:rFonts w:ascii="Calibri" w:hAnsi="Calibri" w:eastAsia="Calibri" w:cs="Calibri"/>
                <w:sz w:val="21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预习书本</w:t>
            </w:r>
            <w:r>
              <w:rPr>
                <w:rFonts w:ascii="Calibri" w:hAnsi="Calibri" w:eastAsia="Calibri" w:cs="Calibri"/>
                <w:sz w:val="21"/>
              </w:rPr>
              <w:t>63</w:t>
            </w:r>
            <w:r>
              <w:rPr>
                <w:rFonts w:ascii="宋体" w:hAnsi="宋体" w:eastAsia="宋体" w:cs="宋体"/>
                <w:sz w:val="21"/>
              </w:rPr>
              <w:t>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1.背30页单词和对话。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1.复习第一单元词语。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rPr>
                <w:rFonts w:ascii="宋体" w:hAnsi="宋体" w:eastAsia="宋体" w:cs="宋体"/>
                <w:sz w:val="24"/>
              </w:rPr>
              <w:t>1.口算练习。</w:t>
            </w:r>
          </w:p>
          <w:p>
            <w:r>
              <w:rPr>
                <w:rFonts w:ascii="Calibri" w:hAnsi="Calibri" w:eastAsia="Calibri" w:cs="Calibri"/>
                <w:sz w:val="21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预习书本</w:t>
            </w:r>
            <w:r>
              <w:rPr>
                <w:rFonts w:ascii="Calibri" w:hAnsi="Calibri" w:eastAsia="Calibri" w:cs="Calibri"/>
                <w:sz w:val="21"/>
              </w:rPr>
              <w:t>63</w:t>
            </w:r>
            <w:r>
              <w:rPr>
                <w:rFonts w:ascii="宋体" w:hAnsi="宋体" w:eastAsia="宋体" w:cs="宋体"/>
                <w:sz w:val="21"/>
              </w:rPr>
              <w:t>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1.背30页单词和对话。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1.复习第一单元词语。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ascii="宋体" w:hAnsi="宋体" w:eastAsia="宋体" w:cs="宋体"/>
                <w:sz w:val="24"/>
              </w:rPr>
              <w:t>1.口算练习。</w:t>
            </w:r>
          </w:p>
          <w:p>
            <w:r>
              <w:rPr>
                <w:rFonts w:ascii="Calibri" w:hAnsi="Calibri" w:eastAsia="Calibri" w:cs="Calibri"/>
                <w:sz w:val="21"/>
              </w:rPr>
              <w:t>2.</w:t>
            </w:r>
            <w:r>
              <w:rPr>
                <w:rFonts w:ascii="宋体" w:hAnsi="宋体" w:eastAsia="宋体" w:cs="宋体"/>
                <w:sz w:val="21"/>
              </w:rPr>
              <w:t>预习书本</w:t>
            </w:r>
            <w:r>
              <w:rPr>
                <w:rFonts w:ascii="Calibri" w:hAnsi="Calibri" w:eastAsia="Calibri" w:cs="Calibri"/>
                <w:sz w:val="21"/>
              </w:rPr>
              <w:t>63</w:t>
            </w:r>
            <w:r>
              <w:rPr>
                <w:rFonts w:ascii="宋体" w:hAnsi="宋体" w:eastAsia="宋体" w:cs="宋体"/>
                <w:sz w:val="21"/>
              </w:rPr>
              <w:t>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/>
            </w:pPr>
            <w:r>
              <w:rPr>
                <w:rFonts w:hint="eastAsia"/>
              </w:rPr>
              <w:t>复习背诵M1U2课文</w:t>
            </w:r>
          </w:p>
        </w:tc>
        <w:tc>
          <w:tcPr>
            <w:tcW w:w="1275" w:type="dxa"/>
            <w:vAlign w:val="center"/>
          </w:tcPr>
          <w:p>
            <w:pPr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1.继续订正作文5。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1.校本P53~54。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1.复习M1U2单词。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2.抄写M1U2句子英2中1。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预习《金色的草地》。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订正练习册。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1．校本选做题。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复习M3U2所有词句。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完成练习册P45-48。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继续完成作文5。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预习17。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1．校本选做题。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1背32页。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2.默M3U2大纲词下格。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预习《金色的草地》。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订正练习册。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1.预习书本P49。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1.复习M1U2单词。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2.抄写M1U2句子英2中1。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40分钟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1、预习书本P49。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1.预习P34、35。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2.完成P35 Play a game。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rPr>
                <w:rFonts w:hint="eastAsia"/>
                <w:b w:val="0"/>
                <w:sz w:val="22"/>
              </w:rPr>
              <w:t>1.熟读课文麻雀。</w:t>
            </w:r>
          </w:p>
          <w:p>
            <w:r>
              <w:rPr>
                <w:rFonts w:hint="eastAsia"/>
                <w:b w:val="0"/>
                <w:sz w:val="22"/>
              </w:rPr>
              <w:t>2.明天默写麻雀划线词语。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1.2单元练1正面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1.练习卷剩余题目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1.18课词语抄4遍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1.2单元练1正面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1.复习背诵M1U1单词表。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2.卷子笔试。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1.预习第19课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X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1.大数读写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X分钟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  <w:b w:val="0"/>
                <w:sz w:val="22"/>
              </w:rPr>
              <w:t>1.复习背诵M1U1单词表。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2.卷子笔试。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1.预习19课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2.修改作文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1.大数读写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1.练习卷（基础）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1.抄写18课词语X2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1.完成数学精练第53-54页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1.练习卷（基础）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10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书面作业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五（1）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复习15课，默写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预习17课，抄写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预习书P54~55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校本P41~42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背诵45页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做练习，默写15个单词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五（2）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预习18课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预习书P54~55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校本P41~42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背诵45页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做练习，默写15个单词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五（3）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预习习作：介绍一种事物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校本17课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练习卷（正面）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背P45，预习P47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默写10个单词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五（4）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完成习作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预习16课《太阳》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练习卷（正面）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背P45，预习P47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默写10个单词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/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3EE6699"/>
    <w:rsid w:val="33E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2022-12-30T06:38:00Z</dcterms:created>
  <dc:creator>龚珏</dc:creator>
  <cp:lastModifiedBy>龚珏</cp:lastModifiedBy>
  <dcterms:modified xsi:type="dcterms:W3CDTF">2022-12-30T06:41:02Z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2E45418EEB36440DAA2B2D0BE8F41088</vt:lpwstr>
  </property>
</Properties>
</file>