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21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预习课文6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和大人一起读《小松鼠找花生》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和大人一起读《小松鼠找花生》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预习6《画》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口答试卷。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自主完成下发的练习卷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背诵《课文3》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复习汉语拼音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熟读《四季》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复习拼音和生字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听读PP2-25，1遍。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预习《6.大小多少》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听读P2-25，1遍。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1.26页日积月累内容背诵1遍。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1.背诵课文第18-21页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1.26页日积月累内容背诵1遍。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1.背诵课文第18-21页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1.复习1-4单元生字、词语。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1.读背P2-P25。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1.复习1-4单元。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1.读背P2-P25。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1.复习1～4单元生字词语。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1.背诵课文第18-21页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1.校本18。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1.计算部分练习1。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1.完成2018年练习卷基础部分。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复习18。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预习19。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.订正练习卷。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.朗读背诵P34。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校本19。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预习18。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1.复习语音单词。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2.默写P15对话（3）（4）。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复习18。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预习19。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1.校本P53.54。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1.完成2018年练习卷基础部分。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1.精练13。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1.校本P53.54。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1.背诵P38课文。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2.抄写M4U1第一、二框。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3.预习P41。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1.复习三年级古诗。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1.第17周试卷反面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1.练习卷笔试部分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1.19课练习部分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1.第17周试卷反面。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 名校三划到的题目。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 复习背诵核心词汇。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1.复习第一到四单元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1.递等式计算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 名校三划到的题目。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 复习背诵核心词汇。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1.复习三年级上册古诗和名言。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1.递等式计算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1.复习三年级下古诗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1.数学精练第59-60页。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练毛笔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练习卷（反面）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背诵第二页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预习20课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订正试卷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练习卷（反面）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背诵第二页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修改习作并誊写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练习卷（反面）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完成精练17课，最后2题选做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练习卷（反面）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E7F7020"/>
    <w:rsid w:val="7E7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2022-12-30T06:47:00Z</dcterms:created>
  <dc:creator>龚珏</dc:creator>
  <cp:lastModifiedBy>龚珏</cp:lastModifiedBy>
  <dcterms:modified xsi:type="dcterms:W3CDTF">2022-12-30T06:49:10Z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A012A46A253849DDA6352E97ACB48CC7</vt:lpwstr>
  </property>
</Properties>
</file>