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13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预习《语文园地七》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熟读《项链》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熟11《项链》读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说一说物体的形状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熟读第9课，书空生字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说一说物体的形状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预习《语文园地七》。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完成图片题目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熟读《课文5》生字。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预习《课文6》。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完成图片题目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熟读第7课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预习第8课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熟读第10课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预习第11课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1.朗读、背诵《数九歌》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预习书本p79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1.背诵第47页单词和课文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1.读22课2遍，用书后提供的词语说说故事。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预习书本p79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1.背诵第47页单词和课文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预习22课。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和爸爸妈妈说一说雪孩子的故事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预习书本p79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1.背P42单词和语段。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2.跟读P45。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rPr>
                <w:rFonts w:hint="eastAsia"/>
              </w:rPr>
              <w:t>和爸爸妈妈说一说雪孩子的故事。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rPr>
                <w:rFonts w:hint="eastAsia"/>
              </w:rPr>
              <w:t>预习语文园地七。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预习书本p79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1.背P42单词和语段。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2.跟读P45。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1.和爸爸妈妈说一说雪孩子的故事。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2.预习《语文园地七》。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预习书本p79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1.背诵第47页单词和课文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1.复习第22课。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2.预习第23课。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1.校本作业P80。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.默写M4U1词句。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复习21课。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预习22课。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1．校本67-68。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.默写M4U1词句。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/>
            </w:pPr>
            <w:r>
              <w:rPr>
                <w:rFonts w:hint="eastAsia"/>
              </w:rPr>
              <w:t>校本23。</w:t>
            </w:r>
          </w:p>
          <w:p>
            <w:pPr>
              <w:pStyle w:val="2"/>
              <w:numPr>
                <w:ilvl w:val="0"/>
                <w:numId w:val="4"/>
              </w:numPr>
              <w:spacing w:before="0" w:after="0"/>
            </w:pPr>
            <w:r>
              <w:rPr>
                <w:rFonts w:hint="eastAsia"/>
              </w:rPr>
              <w:t>预习园地7。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1．校本67-68。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.默写M4U1词句。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1.复习21课。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2.预习22课。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1.校本P71、72。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.默写M4U1词句。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.完成校本练习。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1.预习26。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1.校本P71、72。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1.朗读P36课文。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2.抄写M3U3第一、二框。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1.抄写23课划线词语四遍。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1.校本第75-76页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1.抄写第58页单词并背诵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1.默写古诗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1.校本第75-76页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1.1.抄写第58页单词并背诵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1.预习第27课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2.校本第26课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1.校本75-76页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1.抄写第58页单词并背诵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1.校本p64页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2.背诵古诗25课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1.校本75-76页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1.抄写词汇表M4U3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1.做校本25课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1.完成数学精练第73-74页。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1.抄写词汇表M4U3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誊写作文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默写日积月累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kern w:val="2"/>
              </w:rPr>
              <w:t>校本P57～P58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背诵写话1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kern w:val="2"/>
              </w:rPr>
              <w:t>校本P57～P58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背诵写话1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</w:pPr>
            <w:r>
              <w:t>2.</w:t>
            </w:r>
            <w:r>
              <w:rPr>
                <w:rFonts w:hint="default"/>
                <w:kern w:val="2"/>
              </w:rPr>
              <w:t>校本P57～P58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背P60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默写11个单词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预习22课并抄写词语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kern w:val="2"/>
              </w:rPr>
              <w:t>校本P57～P58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1..</w:t>
            </w:r>
            <w:r>
              <w:rPr>
                <w:rFonts w:hint="default"/>
              </w:rPr>
              <w:t>背P60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默写11个单词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EA119D0"/>
    <w:rsid w:val="3EA1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2022-12-30T06:57:00Z</dcterms:created>
  <dc:creator>龚珏</dc:creator>
  <cp:lastModifiedBy>龚珏</cp:lastModifiedBy>
  <dcterms:modified xsi:type="dcterms:W3CDTF">2022-12-30T06:59:13Z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A14D868A4D514323AB887B6D1F4D2AD7</vt:lpwstr>
  </property>
</Properties>
</file>